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 THIRD LANGAN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 THIRD LANGAN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关键词搜索：https://www.jiaokey.com/tag/COLLEGE WRITING SKILLS  THIRD LANGAN.html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