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COMMUNICATION:AN INTRODUCTION TO THE FIELD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COMMUNICATION:AN INTRODUCTION TO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关键词搜索：https://www.jiaokey.com/tag/MASS COMMUNICATION:AN INTRODUCTION TO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