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40169526_PARAGRAPHS AND ESSAYS  WITH MULTICULTURAL READINGS  SIXTH EDITION_p589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40169526_PARAGRAPHS AND ESSAYS  WITH MULTICULTURAL READINGS  SIXTH EDITION_p589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关键词搜索：https://www.jiaokey.com/tag/40169526_PARAGRAPHS AND ESSAYS  WITH MULTICULTURAL READINGS  SIXTH EDITION_p589.html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