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40169525_ELEMENTARY STRUCTURED COBOL  A STEP BY STEP APPROACH_p312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40169525_ELEMENTARY STRUCTURED COBOL  A STEP BY STEP APPROACH_p312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本书出售、求购地址：https://www.jiaokey.com/book/detail/40169525.html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关键词搜索：https://www.jiaokey.com/tag/40169525_ELEMENTARY STRUCTURED COBOL  A STEP BY STEP APPROACH_p312.html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