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  CHARLES DICKENS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 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关键词搜索：https://www.jiaokey.com/tag/GREAT EXPECTATIONS 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