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20TH-CENTURY ALLUSIONS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20TH-CENTURY ALLUSIONS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本书出售、求购地址：https://www.jiaokey.com/book/detail/40169506.html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关键词搜索：https://www.jiaokey.com/tag/THE FACTS ON FILE DICTIONARY OF 20TH-CENTURY ALLUSIONS.html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