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40169472_BASIC NEWS WRITING_p488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40169472_BASIC NEWS WRITING_p488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本书出售、求购地址：https://www.jiaokey.com/book/detail/40169472.html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关键词搜索：https://www.jiaokey.com/tag/40169472_BASIC NEWS WRITING_p488.html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