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ON LEGISLATION:POLITICAL LANGUAGE AND THE POLITICAL PROCESS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ON LEGISLATION:POLITICAL LANGUAGE AND THE POLITICAL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本书出售、求购地址：https://www.jiaokey.com/book/detail/40169466.html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关键词搜索：https://www.jiaokey.com/tag/MATERIALS ON LEGISLATION:POLITICAL LANGUAGE AND THE POLITICAL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