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FABRIC  DIMENSIONS AND ISSUES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FABRIC  DIMENSIONS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本书出售、求购地址：https://www.jiaokey.com/book/detail/40169444.html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SAGE PUBLICATIONS 出版图书：https://www.jiaokey.com/tag/SAGE PUBLICATIONS.html</w:t>
      </w:r>
    </w:p>
    <w:p>
      <w:r>
        <w:t>关键词搜索：https://www.jiaokey.com/tag/THE SOCIAL FABRIC  DIMENSIONS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