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NONSENSE ABOUT CRIME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NONSENSE ABOUT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本书出售、求购地址：https://www.jiaokey.com/book/detail/40169442.html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关键词搜索：https://www.jiaokey.com/tag/SENSE AND NONSENSE ABOUT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