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THESAURUS  A COMPREHENSIVE WORD-FINDING DICTIONARY</w:t>
      </w:r>
    </w:p>
    <w:p>
      <w:r>
        <w:rPr>
          <w:rFonts w:ascii="宋体" w:hAnsi="宋体" w:eastAsia="宋体"/>
          <w:sz w:val="24"/>
        </w:rPr>
        <w:t>ANNE SEATON  GEORGE DAVIDSON  CATHERINE SCHWARZ  JOHN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THESAURUS  A COMPREHENSIVE WORD-FINDING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SEATON  GEORGE DAVIDSON  CATHERINE SCHWARZ  JOHN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本书出售、求购地址：https://www.jiaokey.com/book/detail/40169437.html</w:t>
      </w:r>
    </w:p>
    <w:p>
      <w:r>
        <w:t>更多相关图书推荐：https://www.jiaokey.com</w:t>
      </w:r>
    </w:p>
    <w:p>
      <w:r>
        <w:t>ANNE SEATON  GEORGE DAVIDSON  CATHERINE SCHWARZ  JOHN SIMPSON 其他作品：https://www.jiaokey.com/tag/ANNE SEATON  GEORGE DAVIDSON  CATHERINE SCHWARZ  JOHN SIMPSON.html</w:t>
      </w:r>
    </w:p>
    <w:p>
      <w:r>
        <w:t>CHAMBERS CAMBRIDGE 出版图书：https://www.jiaokey.com/tag/CHAMBERS CAMBRIDGE.html</w:t>
      </w:r>
    </w:p>
    <w:p>
      <w:r>
        <w:t>关键词搜索：https://www.jiaokey.com/tag/CHAMBERS THESAURUS  A COMPREHENSIVE WORD-FINDING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