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 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本书出售、求购地址：https://www.jiaokey.com/book/detail/40169421.html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关键词搜索：https://www.jiaokey.com/tag/DIGITAL SYSTEMS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