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MASTERPIECES  FOURTH EDITION  VOLUME 1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MASTERPIECES  FOURTH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本书出售、求购地址：https://www.jiaokey.com/book/detail/40169400.html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关键词搜索：https://www.jiaokey.com/tag/THE NORTON ANTHOLOGY OF WORLD MASTERPIECES  FOURTH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