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OF CRIMINOLOGY  ORDER AND DISORDER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OF CRIMINOLOGY  ORDER AND DISORDER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本书出售、求购地址：https://www.jiaokey.com/book/detail/40169368.html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关键词搜索：https://www.jiaokey.com/tag/INTRODUCTION OF CRIMINOLOGY  ORDER AND DISORDER.html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