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40169320_PHYSICAL AND GEO TECHNICAL PROPERTIES OF SOILS  SECOND EDITION_p579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40169320_PHYSICAL AND GEO TECHNICAL PROPERTIES OF SOILS  SECOND EDITION_p579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关键词搜索：https://www.jiaokey.com/tag/40169320_PHYSICAL AND GEO TECHNICAL PROPERTIES OF SOILS  SECOND EDITION_p579.html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