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UNDERSTANDING PSYCHOLOGY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UNDERSTANDING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本书出售、求购地址：https://www.jiaokey.com/book/detail/40169314.html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关键词搜索：https://www.jiaokey.com/tag/ESSENTIALS OF UNDERSTANDING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