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FOR DUMMIES  5TH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FOR DUMMIES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本书出售、求购地址：https://www.jiaokey.com/book/detail/40168820.html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关键词搜索：https://www.jiaokey.com/tag/SQL FOR DUMMIES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