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INTEGRATING NETWARE INTO THE ENTERPRISE NETWORK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INTEGRATING NETWARE INTO THE ENTERPRISE NETWORK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本书出售、求购地址：https://www.jiaokey.com/book/detail/40168819.html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关键词搜索：https://www.jiaokey.com/tag/INTEGRATING NETWARE INTO THE ENTERPRISE NETWORK.html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