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.NET:THE COMMON LANGUAGE RUNTIME  VOLUME 1</w:t>
      </w:r>
    </w:p>
    <w:p>
      <w:r>
        <w:rPr>
          <w:rFonts w:ascii="宋体" w:hAnsi="宋体" w:eastAsia="宋体"/>
          <w:sz w:val="24"/>
        </w:rPr>
        <w:t>DON BOX  WITH CHRIS SELLS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.NET:THE COMMON LANGUAGE RUNTIME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BOX  WITH CHRIS SELLS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本书出售、求购地址：https://www.jiaokey.com/book/detail/40168817.html</w:t>
      </w:r>
    </w:p>
    <w:p>
      <w:r>
        <w:t>更多相关图书推荐：https://www.jiaokey.com</w:t>
      </w:r>
    </w:p>
    <w:p>
      <w:r>
        <w:t>DON BOX  WITH CHRIS SELLS 其他作品：https://www.jiaokey.com/tag/DON BOX  WITH CHRIS SELLS.html</w:t>
      </w:r>
    </w:p>
    <w:p>
      <w:r>
        <w:t>ADDISON-WESLEY 出版图书：https://www.jiaokey.com/tag/ADDISON-WESLEY.html</w:t>
      </w:r>
    </w:p>
    <w:p>
      <w:r>
        <w:t>关键词搜索：https://www.jiaokey.com/tag/ESSENTIAL .NET:THE COMMON LANGUAGE RUNTIME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