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INTERNET WORLD GUIDE TO MAINTAINING AND UPDATING DYNAMIC WEBH SITES</w:t>
      </w:r>
    </w:p>
    <w:p>
      <w:r>
        <w:rPr>
          <w:rFonts w:ascii="宋体" w:hAnsi="宋体" w:eastAsia="宋体"/>
          <w:sz w:val="24"/>
        </w:rPr>
        <w:t>JOHN WILEY AND SONS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INTERNET WORLD GUIDE TO MAINTAINING AND UPDATING DYNAMIC WEBH SITES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JOHN WILEY AND SONS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本书出售、求购地址：https://www.jiaokey.com/book/detail/40168806.html</w:t>
      </w:r>
    </w:p>
    <w:p>
      <w:r>
        <w:t>更多相关图书推荐：https://www.jiaokey.com</w:t>
      </w:r>
    </w:p>
    <w:p>
      <w:r>
        <w:t>JOHN WILEY AND SONS 其他作品：https://www.jiaokey.com/tag/JOHN WILEY AND SONS.html</w:t>
      </w:r>
    </w:p>
    <w:p>
      <w:r>
        <w:t>INC. 出版图书：https://www.jiaokey.com/tag/INC..html</w:t>
      </w:r>
    </w:p>
    <w:p>
      <w:r>
        <w:t>关键词搜索：https://www.jiaokey.com/tag/INTERNET WORLD GUIDE TO MAINTAINING AND UPDATING DYNAMIC WEBH SITES.html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