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ORACLE:PROVEN METHODS FOR ACHIEVING OPTIMUM PERFORMANCE AND AVAILABILITY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ORACLE:PROVEN METHODS FOR ACHIEVING OPTIMUM PERFORMANCE AND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关键词搜索：https://www.jiaokey.com/tag/HIGH-PERFORMANCE ORACLE:PROVEN METHODS FOR ACHIEVING OPTIMUM PERFORMANCE AND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