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AND XML:YOUR VISUAL BLUEPRINT FOR CREATING JAVA-ENHANCED WEB PROGRAMS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AND XML:YOUR VISUAL BLUEPRINT FOR CREATING JAVA-ENHANCED WEB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本书出售、求购地址：https://www.jiaokey.com/book/detail/40168799.html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关键词搜索：https://www.jiaokey.com/tag/JAVA AND XML:YOUR VISUAL BLUEPRINT FOR CREATING JAVA-ENHANCED WEB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