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40168785_MANAGEMENT INFORMATION SYSTEMS  THIRD EDITION_p623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40168785_MANAGEMENT INFORMATION SYSTEMS  THIRD EDITION_p623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关键词搜索：https://www.jiaokey.com/tag/40168785_MANAGEMENT INFORMATION SYSTEMS  THIRD EDITION_p623.html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