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40168775_THE TAB ELECTRONICS TECHNICIAN'S ON-LINE RESOURCE REFERENCE_p368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40168775_THE TAB ELECTRONICS TECHNICIAN'S ON-LINE RESOURCE REFERENCE_p368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本书出售、求购地址：https://www.jiaokey.com/book/detail/40168775.html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关键词搜索：https://www.jiaokey.com/tag/40168775_THE TAB ELECTRONICS TECHNICIAN'S ON-LINE RESOURCE REFERENCE_p368.html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