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40168750_THE NORTON SAMPLER  FOURTH EDITION_p427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40168750_THE NORTON SAMPLER  FOURTH EDITION_p427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本书出售、求购地址：https://www.jiaokey.com/book/detail/40168750.html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关键词搜索：https://www.jiaokey.com/tag/40168750_THE NORTON SAMPLER  FOURTH EDITION_p427.html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