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40168739_WEB PROGRAMMING LANGUAGES SOURCEBOOK_p608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40168739_WEB PROGRAMMING LANGUAGES SOURCEBOOK_p608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关键词搜索：https://www.jiaokey.com/tag/40168739_WEB PROGRAMMING LANGUAGES SOURCEBOOK_p608.html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