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BEST HOPE OF EARTH:ABRAHAM LINCOLN AND THE PROMISE OF AMERICA</w:t>
      </w:r>
    </w:p>
    <w:p>
      <w:r>
        <w:rPr>
          <w:rFonts w:ascii="宋体" w:hAnsi="宋体" w:eastAsia="宋体"/>
          <w:sz w:val="24"/>
        </w:rPr>
        <w:t>JOHN H.RHODEHAMEL  THOMAS F.SCHWARTZ JAMES M.MCPHERSON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BEST HOPE OF EARTH:ABRAHAM LINCOLN AND THE PROMISE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H.RHODEHAMEL  THOMAS F.SCHWARTZ JAMES M.MCPHERSON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HUNTINGTON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本书出售、求购地址：https://www.jiaokey.com/book/detail/40168692.html</w:t>
      </w:r>
    </w:p>
    <w:p>
      <w:r>
        <w:t>更多相关图书推荐：https://www.jiaokey.com</w:t>
      </w:r>
    </w:p>
    <w:p>
      <w:r>
        <w:t>JOHN H.RHODEHAMEL  THOMAS F.SCHWARTZ JAMES M.MCPHERSON 其他作品：https://www.jiaokey.com/tag/JOHN H.RHODEHAMEL  THOMAS F.SCHWARTZ JAMES M.MCPHERSON.html</w:t>
      </w:r>
    </w:p>
    <w:p>
      <w:r>
        <w:t>HUNTINGTON LIBRARY 出版图书：https://www.jiaokey.com/tag/HUNTINGTON LIBRARY.html</w:t>
      </w:r>
    </w:p>
    <w:p>
      <w:r>
        <w:t>关键词搜索：https://www.jiaokey.com/tag/THE LAST BEST HOPE OF EARTH:ABRAHAM LINCOLN AND THE PROMISE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