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GEOGRAPHY SIXTH EDITION</w:t>
      </w:r>
    </w:p>
    <w:p>
      <w:r>
        <w:rPr>
          <w:rFonts w:ascii="宋体" w:hAnsi="宋体" w:eastAsia="宋体"/>
          <w:sz w:val="24"/>
        </w:rPr>
        <w:t>ARTHUR GETIS JUDITH GETIS JEROME D.FELLMANN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GEOGRAPHY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GETIS JUDITH GETIS JEROME D.FELLMANN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本书出售、求购地址：https://www.jiaokey.com/book/detail/40168685.html</w:t>
      </w:r>
    </w:p>
    <w:p>
      <w:r>
        <w:t>更多相关图书推荐：https://www.jiaokey.com</w:t>
      </w:r>
    </w:p>
    <w:p>
      <w:r>
        <w:t>ARTHUR GETIS JUDITH GETIS JEROME D.FELLMANN 其他作品：https://www.jiaokey.com/tag/ARTHUR GETIS JUDITH GETIS JEROME D.FELLMANN.html</w:t>
      </w:r>
    </w:p>
    <w:p>
      <w:r>
        <w:t>关键词搜索：https://www.jiaokey.com/tag/INTRODUCTION TO GEOGRAPHY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