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CONSCIOUS READER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CONSCIOUS READER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本书出售、求购地址：https://www.jiaokey.com/book/detail/40168638.html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CONSCIOUS READER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