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ANTHOLOGY OF RUSSIAN LITERATURE IN THE SOVIET PERIOD FROM GORKI TO PASTERNAK</w:t>
      </w:r>
    </w:p>
    <w:p>
      <w:r>
        <w:rPr>
          <w:rFonts w:ascii="宋体" w:hAnsi="宋体" w:eastAsia="宋体"/>
          <w:sz w:val="24"/>
        </w:rPr>
        <w:t>BERNARD GUILBERT GUERNEY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ANTHOLOGY OF RUSSIAN LITERATURE IN THE SOVIET PERIOD FROM GORKI TO PASTERNAK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GUILBERT GUERNEY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本书出售、求购地址：https://www.jiaokey.com/book/detail/40168615.html</w:t>
      </w:r>
    </w:p>
    <w:p>
      <w:r>
        <w:t>更多相关图书推荐：https://www.jiaokey.com</w:t>
      </w:r>
    </w:p>
    <w:p>
      <w:r>
        <w:t>BERNARD GUILBERT GUERNEY 其他作品：https://www.jiaokey.com/tag/BERNARD GUILBERT GUERNEY.html</w:t>
      </w:r>
    </w:p>
    <w:p>
      <w:r>
        <w:t>VINTAGE BOOKS 出版图书：https://www.jiaokey.com/tag/VINTAGE BOOKS.html</w:t>
      </w:r>
    </w:p>
    <w:p>
      <w:r>
        <w:t>关键词搜索：https://www.jiaokey.com/tag/AN ANTHOLOGY OF RUSSIAN LITERATURE IN THE SOVIET PERIOD FROM GORKI TO PASTERNAK.html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