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ISLAND OF DR. MOREAU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ISLAND OF DR. MOREAU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本书出售、求购地址：https://www.jiaokey.com/book/detail/40168610.html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ISLAND OF DR. MOREAU.html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