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 VADIS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 VADIS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本书出售、求购地址：https://www.jiaokey.com/book/detail/40168607.html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关键词搜索：https://www.jiaokey.com/tag/QUO VADIS.html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