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CAPTAINS COURAGEOUS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CAPTAINS COURAGEOUS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本书出售、求购地址：https://www.jiaokey.com/book/detail/40168606.html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关键词搜索：https://www.jiaokey.com/tag/CAPTAINS COURAGEOUS.html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