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SCARLET PIMPERNEL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SCARLET PIMPERNEL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本书出售、求购地址：https://www.jiaokey.com/book/detail/40168605.html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SCARLET PIMPERNEL.html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