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THE EARTH TO THE MOON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THE EARTH TO THE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本书出售、求购地址：https://www.jiaokey.com/book/detail/40168593.html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关键词搜索：https://www.jiaokey.com/tag/FROM THE EARTH TO THE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