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DEFINED RADIO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DEFINED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关键词搜索：https://www.jiaokey.com/tag/SOFTWARE DEFINED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