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MILLION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MILLION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本书出售、求购地址：https://www.jiaokey.com/book/detail/40168571.html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FOUR MILLION.html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