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CONTROLLING MEDICAL PROFESSIONALS  THE COMPARATIVE POLITICS OF HEALTH GOVERNANCE</w:t>
      </w:r>
    </w:p>
    <w:p>
      <w:r>
        <w:rPr>
          <w:rFonts w:ascii="宋体" w:hAnsi="宋体" w:eastAsia="宋体"/>
          <w:sz w:val="24"/>
        </w:rPr>
        <w:t>GIORGIO FREDDI  JAMES WARNER BJORKMAN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CONTROLLING MEDICAL PROFESSIONALS  THE COMPARATIVE POLITICS OF HEALTH GOVERNANCE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GIORGIO FREDDI  JAMES WARNER BJORKMAN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本书出售、求购地址：https://www.jiaokey.com/book/detail/40168556.html</w:t>
      </w:r>
    </w:p>
    <w:p>
      <w:r>
        <w:t>更多相关图书推荐：https://www.jiaokey.com</w:t>
      </w:r>
    </w:p>
    <w:p>
      <w:r>
        <w:t>GIORGIO FREDDI  JAMES WARNER BJORKMAN 其他作品：https://www.jiaokey.com/tag/GIORGIO FREDDI  JAMES WARNER BJORKMAN.html</w:t>
      </w:r>
    </w:p>
    <w:p>
      <w:r>
        <w:t>SAGE PUBLICATIONS 出版图书：https://www.jiaokey.com/tag/SAGE PUBLICATIONS.html</w:t>
      </w:r>
    </w:p>
    <w:p>
      <w:r>
        <w:t>关键词搜索：https://www.jiaokey.com/tag/CONTROLLING MEDICAL PROFESSIONALS  THE COMPARATIVE POLITICS OF HEALTH GOVERNANCE.html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