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DICTIONARY OF COMPUTER SCIENCE  VOL 4</w:t>
      </w:r>
    </w:p>
    <w:p>
      <w:r>
        <w:rPr>
          <w:rFonts w:ascii="宋体" w:hAnsi="宋体" w:eastAsia="宋体"/>
          <w:sz w:val="24"/>
        </w:rPr>
        <w:t>MADAN LAL  PURSHOTAM CHAND  M.S.CHANA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DICTIONARY OF COMPUTER SCIENCE  VOL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MADAN LAL  PURSHOTAM CHAND  M.S.CHANA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ANMOL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本书出售、求购地址：https://www.jiaokey.com/book/detail/40168528.html</w:t>
      </w:r>
    </w:p>
    <w:p>
      <w:r>
        <w:t>更多相关图书推荐：https://www.jiaokey.com</w:t>
      </w:r>
    </w:p>
    <w:p>
      <w:r>
        <w:t>MADAN LAL  PURSHOTAM CHAND  M.S.CHANA 其他作品：https://www.jiaokey.com/tag/MADAN LAL  PURSHOTAM CHAND  M.S.CHANA.html</w:t>
      </w:r>
    </w:p>
    <w:p>
      <w:r>
        <w:t>ANMOL PUBLICATIONS 出版图书：https://www.jiaokey.com/tag/ANMOL PUBLICATIONS.html</w:t>
      </w:r>
    </w:p>
    <w:p>
      <w:r>
        <w:t>关键词搜索：https://www.jiaokey.com/tag/ENCYCLOPAEDIC DICTIONARY OF COMPUTER SCIENCE  VOL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