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40168511_THE LAST DANCE  FIFTH EDITION_p649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40168511_THE LAST DANCE  FIFTH EDITION_p649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本书出售、求购地址：https://www.jiaokey.com/book/detail/40168511.html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关键词搜索：https://www.jiaokey.com/tag/40168511_THE LAST DANCE  FIFTH EDITION_p649.html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