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AUTOCRAT OF THE BREAKFAST-TABLE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AUTOCRAT OF THE BREAKFAST-TABLE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本书出售、求购地址：https://www.jiaokey.com/book/detail/40168501.html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AUTOCRAT OF THE BREAKFAST-TABLE.html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