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HAVE AND TO HOLD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HAVE AND TO HOLD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本书出售、求购地址：https://www.jiaokey.com/book/detail/40168499.html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关键词搜索：https://www.jiaokey.com/tag/TO HAVE AND TO HOLD.html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