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 OF HONG KONG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 OF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本书出售、求购地址：https://www.jiaokey.com/book/detail/40168454.html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FALL OF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