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40168416_RENEWABLE ENERGY IN CITIES_p376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40168416_RENEWABLE ENERGY IN CITIES_p376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本书出售、求购地址：https://www.jiaokey.com/book/detail/40168416.html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关键词搜索：https://www.jiaokey.com/tag/40168416_RENEWABLE ENERGY IN CITIES_p376.html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