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QUALITATIVE THEORY OF ORDINARY OIFFERENTIAL EQUATIONS AN INTRODUCTION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QUALITATIVE THEORY OF ORDINARY OIFFERENTIAL EQUATIONS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本书出售、求购地址：https://www.jiaokey.com/book/detail/40168408.html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 QUALITATIVE THEORY OF ORDINARY OIFFERENTIAL EQUATIONS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