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SHORT STORIES OF GUY DE MAUPASSANT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SHORT STORIES OF GUY DE MAUPASSANT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本书出售、求购地址：https://www.jiaokey.com/book/detail/40168372.html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关键词搜索：https://www.jiaokey.com/tag/THE BEST SHORT STORIES OF GUY DE MAUPASSANT.html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