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INFORMATION SYSTEMS:THE DESIGN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INFORMATION SYSTEMS:THE DESIGN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本书出售、求购地址：https://www.jiaokey.com/book/detail/40168334.html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关键词搜索：https://www.jiaokey.com/tag/OFFICE INFORMATION SYSTEMS:THE DESIGN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