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FLEXIBLE MANUFACTURING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FLEXIBLE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本书出售、求购地址：https://www.jiaokey.com/book/detail/40168333.html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关键词搜索：https://www.jiaokey.com/tag/HANDBOOK OF FLEXIBLE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