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ARTIFICIAL INTELLIGENCE  VOLUME 4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ARTIFICIAL INTELLIGENCE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本书出售、求购地址：https://www.jiaokey.com/book/detail/40168329.html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HANDBOOK OF ARTIFICIAL INTELLIGENCE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