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AND INFORMATION PROCESSING CONCEPTS OF OFFICE AUTOMATION  THIRD EDITION</w:t>
      </w:r>
    </w:p>
    <w:p>
      <w:r>
        <w:rPr>
          <w:rFonts w:ascii="宋体" w:hAnsi="宋体" w:eastAsia="宋体"/>
          <w:sz w:val="24"/>
        </w:rPr>
        <w:t>MARLY BERGERUD  JEAN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AND INFORMATION PROCESSING CONCEPTS OF OFFICE AUTOMATION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MARLY BERGERUD  JEAN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本书出售、求购地址：https://www.jiaokey.com/book/detail/40168284.html</w:t>
      </w:r>
    </w:p>
    <w:p>
      <w:r>
        <w:t>更多相关图书推荐：https://www.jiaokey.com</w:t>
      </w:r>
    </w:p>
    <w:p>
      <w:r>
        <w:t>MARLY BERGERUD  JEAN GONZALEZ 其他作品：https://www.jiaokey.com/tag/MARLY BERGERUD  JEAN GONZALEZ.html</w:t>
      </w:r>
    </w:p>
    <w:p>
      <w:r>
        <w:t>JOHN WILEY AND SONS 出版图书：https://www.jiaokey.com/tag/JOHN WILEY AND SONS.html</w:t>
      </w:r>
    </w:p>
    <w:p>
      <w:r>
        <w:t>关键词搜索：https://www.jiaokey.com/tag/WORD AND INFORMATION PROCESSING CONCEPTS OF OFFICE AUTOMATION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